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ЭНЕРГЕТИЧЕСКИЙ ОБМЕН ВОДНЫХ ЖИВОТНЫХ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ЭНЕРГЕТИЧЕСКИЙ ОБМЕН ВОДНЫХ ЖИВОТНЫХ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本书出售、求购地址：https://www.jiaokey.com/book/detail/40650445.html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关键词搜索：https://www.jiaokey.com/tag/ЭНЕРГЕТИЧЕСКИЙ ОБМЕН ВОДНЫХ ЖИВОТНЫХ.html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