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УКАЗАТЕЛЬ ЛИТЕРАТУРЫ ПО РЫБНОМУ ХОЗЯЙСТВУ ДАЛЬНЕГО ВОСТОКА ЗА 1923-1956 ГГ.</w:t>
      </w:r>
    </w:p>
    <w:p>
      <w:r>
        <w:rPr>
          <w:rFonts w:ascii="宋体" w:hAnsi="宋体" w:eastAsia="宋体"/>
          <w:sz w:val="24"/>
        </w:rPr>
        <w:t>ИЗДАТЕЛЬСТВО АКАДЕМИИ НАУК СССР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УКАЗАТЕЛЬ ЛИТЕРАТУРЫ ПО РЫБНОМУ ХОЗЯЙСТВУ ДАЛЬНЕГО ВОСТОКА ЗА 1923-1956 ГГ.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АКАДЕМИИ НАУК СССР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本书出售、求购地址：https://www.jiaokey.com/book/detail/40650573.html</w:t>
      </w:r>
    </w:p>
    <w:p>
      <w:r>
        <w:t>更多相关图书推荐：https://www.jiaokey.com</w:t>
      </w:r>
    </w:p>
    <w:p>
      <w:r>
        <w:t>ИЗДАТЕЛЬСТВО АКАДЕМИИ НАУК СССР 其他作品：https://www.jiaokey.com/tag/ИЗДАТЕЛЬСТВО АКАДЕМИИ НАУК СССР.html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关键词搜索：https://www.jiaokey.com/tag/УКАЗАТЕЛЬ ЛИТЕРАТУРЫ ПО РЫБНОМУ ХОЗЯЙСТВУ ДАЛЬНЕГО ВОСТОКА ЗА 1923-1956 ГГ..html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