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МЕХАНИЗАЦИЯ РЕЧНОГО ОЗЕРНОГО И МОРСКОГО РЫБОЛОВСТВА</w:t>
      </w:r>
    </w:p>
    <w:p>
      <w:r>
        <w:rPr>
          <w:rFonts w:ascii="宋体" w:hAnsi="宋体" w:eastAsia="宋体"/>
          <w:sz w:val="24"/>
        </w:rPr>
        <w:t>Н. И. БОРИСОВ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МЕХАНИЗАЦИЯ РЕЧНОГО ОЗЕРНОГО И МОРСКОГО РЫБОЛОВСТВА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Н. И. БОРИСОВ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ПИЩЕПРОМИЗДАТ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本书出售、求购地址：https://www.jiaokey.com/book/detail/40650706.html</w:t>
      </w:r>
    </w:p>
    <w:p>
      <w:r>
        <w:t>更多相关图书推荐：https://www.jiaokey.com</w:t>
      </w:r>
    </w:p>
    <w:p>
      <w:r>
        <w:t>Н. И. БОРИСОВ 其他作品：https://www.jiaokey.com/tag/Н. И. БОРИСОВ.html</w:t>
      </w:r>
    </w:p>
    <w:p>
      <w:r>
        <w:t>ПИЩЕПРОМИЗДАТ 出版图书：https://www.jiaokey.com/tag/ПИЩЕПРОМИЗДАТ.html</w:t>
      </w:r>
    </w:p>
    <w:p>
      <w:r>
        <w:t>关键词搜索：https://www.jiaokey.com/tag/МЕХАНИЗАЦИЯ РЕЧНОГО ОЗЕРНОГО И МОРСКОГО РЫБОЛОВСТВА.html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