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ДВИГАТЕЛИ ВНКТРЕННЕГО СГОРАНИЯ II</w:t>
      </w:r>
    </w:p>
    <w:p>
      <w:r>
        <w:rPr>
          <w:rFonts w:ascii="宋体" w:hAnsi="宋体" w:eastAsia="宋体"/>
          <w:sz w:val="24"/>
        </w:rPr>
        <w:t>ГОСУДАРСТВЕННОЕ НАУЧНО-ТЕХНИЧЕСКОЕ ИЗДАТЕЛЬСТВО МАШИНОСТРОИТЕЛЬНОЙ ЛИТЕРАТУРЫ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ДВИГАТЕЛИ ВНКТРЕННЕГО СГОРАНИЯ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НАУЧНО-ТЕХНИЧЕСКОЕ ИЗДАТЕЛЬСТВО МАШИНОСТРОИТЕЛЬНОЙ ЛИТЕРАТУРЫ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本书出售、求购地址：https://www.jiaokey.com/book/detail/40650768.html</w:t>
      </w:r>
    </w:p>
    <w:p>
      <w:r>
        <w:t>更多相关图书推荐：https://www.jiaokey.com</w:t>
      </w:r>
    </w:p>
    <w:p>
      <w:r>
        <w:t>ГОСУДАРСТВЕННОЕ НАУЧНО-ТЕХНИЧЕСКОЕ ИЗДАТЕЛЬСТВО МАШИНОСТРОИТЕЛЬНОЙ ЛИТЕРАТУРЫ 其他作品：https://www.jiaokey.com/tag/ГОСУДАРСТВЕННОЕ НАУЧНО-ТЕХНИЧЕСКОЕ ИЗДАТЕЛЬСТВО МАШИНОСТРОИТЕЛЬНОЙ ЛИТЕРАТУРЫ.html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关键词搜索：https://www.jiaokey.com/tag/ДВИГАТЕЛИ ВНКТРЕННЕГО СГОРАНИЯ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