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ИЗМЕРЕНИЕ РАСХОДА ЖИДКОСТЕЙ И ГАЗОВ В СИСТЕМАХ ВОДОСНАБЖЕНИЯ И КАНАЛИЗАЦИИ</w:t>
      </w:r>
    </w:p>
    <w:p>
      <w:r>
        <w:rPr>
          <w:rFonts w:ascii="宋体" w:hAnsi="宋体" w:eastAsia="宋体"/>
          <w:sz w:val="24"/>
        </w:rPr>
        <w:t xml:space="preserve"> Ф. А. ШЕВЕЛЕВ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ИЗМЕРЕНИЕ РАСХОДА ЖИДКОСТЕЙ И ГАЗОВ В СИСТЕМАХ ВОДОСНАБЖЕНИЯ И КАНАЛИЗАЦИИ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А. ШЕВЕЛЕВ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本书出售、求购地址：https://www.jiaokey.com/book/detail/40650802.html</w:t>
      </w:r>
    </w:p>
    <w:p>
      <w:r>
        <w:t>更多相关图书推荐：https://www.jiaokey.com</w:t>
      </w:r>
    </w:p>
    <w:p>
      <w:r>
        <w:t xml:space="preserve"> Ф. А. ШЕВЕЛЕВ 其他作品：https://www.jiaokey.com/tag/ Ф. А. ШЕВЕЛЕВ.html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关键词搜索：https://www.jiaokey.com/tag/ИЗМЕРЕНИЕ РАСХОДА ЖИДКОСТЕЙ И ГАЗОВ В СИСТЕМАХ ВОДОСНАБЖЕНИЯ И КАНАЛИЗАЦИИ.html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