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РЕСУРСЫ МИРОВОГО ОКЕАНА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РЕСУРСЫ МИРОВОГО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本书出售、求购地址：https://www.jiaokey.com/book/detail/40650997.html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РЕСУРСЫ МИРОВОГО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