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КЛАССИФИКАЦИЯ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КЛАССИФИКАЦИЯ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本书出售、求购地址：https://www.jiaokey.com/book/detail/40651007.html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关键词搜索：https://www.jiaokey.com/tag/КЛАССИФИКАЦИЯ.html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