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ЛОВЛЯ ПРЕСНОВОДНЫХ РЫБ</w:t>
      </w:r>
    </w:p>
    <w:p>
      <w:r>
        <w:rPr>
          <w:rFonts w:ascii="宋体" w:hAnsi="宋体" w:eastAsia="宋体"/>
          <w:sz w:val="24"/>
        </w:rPr>
        <w:t>Л. П. САБАНЕЕВ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ЛОВЛЯ ПРЕСНОВОДНЫХ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П. САБАНЕЕВ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《УРОЖАЙ》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本书出售、求购地址：https://www.jiaokey.com/book/detail/40651104.html</w:t>
      </w:r>
    </w:p>
    <w:p>
      <w:r>
        <w:t>更多相关图书推荐：https://www.jiaokey.com</w:t>
      </w:r>
    </w:p>
    <w:p>
      <w:r>
        <w:t>Л. П. САБАНЕЕВ 其他作品：https://www.jiaokey.com/tag/Л. П. САБАНЕЕВ.html</w:t>
      </w:r>
    </w:p>
    <w:p>
      <w:r>
        <w:t>КИЕВ 《УРОЖАЙ》 出版图书：https://www.jiaokey.com/tag/КИЕВ 《УРОЖАЙ》.html</w:t>
      </w:r>
    </w:p>
    <w:p>
      <w:r>
        <w:t>关键词搜索：https://www.jiaokey.com/tag/ЖИЗНЬ И ЛОВЛЯ ПРЕСНОВОДНЫХ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