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РЕЗЕРВЫ ЭФФЕКТИВНОСТИ ЭКСПЛУАТАЦИИ МОРСКИХ СУДОВ</w:t>
      </w:r>
    </w:p>
    <w:p>
      <w:r>
        <w:rPr>
          <w:rFonts w:ascii="宋体" w:hAnsi="宋体" w:eastAsia="宋体"/>
          <w:sz w:val="24"/>
        </w:rPr>
        <w:t>И. В. КАПИТОНОВ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РЕЗЕРВЫ ЭФФЕКТИВНОСТИ ЭКСПЛУАТАЦИИ МОРСКИХ СУДОВ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КАПИТОНОВ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《ТАНСПОРТ 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本书出售、求购地址：https://www.jiaokey.com/book/detail/40651233.html</w:t>
      </w:r>
    </w:p>
    <w:p>
      <w:r>
        <w:t>更多相关图书推荐：https://www.jiaokey.com</w:t>
      </w:r>
    </w:p>
    <w:p>
      <w:r>
        <w:t>И. В. КАПИТОНОВ 其他作品：https://www.jiaokey.com/tag/И. В. КАПИТОНОВ.html</w:t>
      </w:r>
    </w:p>
    <w:p>
      <w:r>
        <w:t>МОСКВА 《ТАНСПОРТ 》 出版图书：https://www.jiaokey.com/tag/МОСКВА 《ТАНСПОРТ 》.html</w:t>
      </w:r>
    </w:p>
    <w:p>
      <w:r>
        <w:t>关键词搜索：https://www.jiaokey.com/tag/РЕЗЕРВЫ ЭФФЕКТИВНОСТИ ЭКСПЛУАТАЦИИ МОРСКИХ СУДОВ.html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