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ТАБЛИЦЫ ОБЪЕМОВ НЕОБРЕЗНЫХ ПИЛОМАТЕРИАЛОВ</w:t>
      </w:r>
    </w:p>
    <w:p>
      <w:r>
        <w:rPr>
          <w:rFonts w:ascii="宋体" w:hAnsi="宋体" w:eastAsia="宋体"/>
          <w:sz w:val="24"/>
        </w:rPr>
        <w:t>В. С. ШУМИЛИН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ТАБЛИЦЫ ОБЪЕМОВ НЕОБРЕЗНЫХ ПИЛОМАТЕРИАЛОВ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С. ШУМИЛИН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ГОСЛЕСБУМИЗДАТ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本书出售、求购地址：https://www.jiaokey.com/book/detail/40651236.html</w:t>
      </w:r>
    </w:p>
    <w:p>
      <w:r>
        <w:t>更多相关图书推荐：https://www.jiaokey.com</w:t>
      </w:r>
    </w:p>
    <w:p>
      <w:r>
        <w:t>В. С. ШУМИЛИН 其他作品：https://www.jiaokey.com/tag/В. С. ШУМИЛИН.html</w:t>
      </w:r>
    </w:p>
    <w:p>
      <w:r>
        <w:t>ГОСЛЕСБУМИЗДАТ 出版图书：https://www.jiaokey.com/tag/ГОСЛЕСБУМИЗДАТ.html</w:t>
      </w:r>
    </w:p>
    <w:p>
      <w:r>
        <w:t>关键词搜索：https://www.jiaokey.com/tag/ТАБЛИЦЫ ОБЪЕМОВ НЕОБРЕЗНЫХ ПИЛОМАТЕРИАЛОВ.html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