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ПОРШНЕВЫЕ КОЛЬЦА Том I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МАШИНОСТРОИТЕЛЬНОЙ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ПОРШНЕВЫЕ КОЛЬЦА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МАШИНОСТРОИТЕЛЬНОЙ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本书出售、求购地址：https://www.jiaokey.com/book/detail/40651250.html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МАШИНОСТРОИТЕЛЬНОЙ ЛИТЕРАТУРЫ 其他作品：https://www.jiaokey.com/tag/ГОСУДАРСТВЕННОЕ НАУЧНО-ТЕХНИЧЕСКОЕ ИЗДАТЕЛЬСТВО МАШИНОСТРОИТЕЛЬНОЙ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关键词搜索：https://www.jiaokey.com/tag/ПОРШНЕВЫЕ КОЛЬЦА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