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ТЕХНИКА БЕЗОПАСНОСТИ ПРИ РАБОТЕ НА МЕТАЛЛОРЕЖУЩИХ СТАНКАХ</w:t>
      </w:r>
    </w:p>
    <w:p>
      <w:r>
        <w:rPr>
          <w:rFonts w:ascii="宋体" w:hAnsi="宋体" w:eastAsia="宋体"/>
          <w:sz w:val="24"/>
        </w:rPr>
        <w:t>А. Ф. ВЛАСОВ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ТЕХНИКА БЕЗОПАСНОСТИ ПРИ РАБОТЕ НА МЕТАЛЛОРЕЖУЩИХ СТАНКАХ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Ф. ВЛАСОВ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本书出售、求购地址：https://www.jiaokey.com/book/detail/40651293.html</w:t>
      </w:r>
    </w:p>
    <w:p>
      <w:r>
        <w:t>更多相关图书推荐：https://www.jiaokey.com</w:t>
      </w:r>
    </w:p>
    <w:p>
      <w:r>
        <w:t>А. Ф. ВЛАСОВ 其他作品：https://www.jiaokey.com/tag/А. Ф. ВЛАСОВ.html</w:t>
      </w:r>
    </w:p>
    <w:p>
      <w:r>
        <w:t>МАШГИЗ 出版图书：https://www.jiaokey.com/tag/МАШГИЗ.html</w:t>
      </w:r>
    </w:p>
    <w:p>
      <w:r>
        <w:t>关键词搜索：https://www.jiaokey.com/tag/ТЕХНИКА БЕЗОПАСНОСТИ ПРИ РАБОТЕ НА МЕТАЛЛОРЕЖУЩИХ СТАНКАХ.html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