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ТРУДЫ МАТЕМАТИЧЕСКОГО ИНСТИТУТА имени В. А. СТЕКЛОВА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ТРУДЫ МАТЕМАТИЧЕСКОГО ИНСТИТУТА имени В. А. СТЕКЛОВА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本书出售、求购地址：https://www.jiaokey.com/book/detail/40651645.html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关键词搜索：https://www.jiaokey.com/tag/ТРУДЫ МАТЕМАТИЧЕСКОГО ИНСТИТУТА имени В. А. СТЕКЛОВА.html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