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ХИМИЧЕСКИЕ МУТАГЕНЫ ОКРУЖАЮЩЕЙ СРЕДЫ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ХИМИЧЕСКИЕ МУТАГЕНЫ ОКРУЖАЮЩЕЙ СРЕДЫ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本书出售、求购地址：https://www.jiaokey.com/book/detail/40651735.html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关键词搜索：https://www.jiaokey.com/tag/ХИМИЧЕСКИЕ МУТАГЕНЫ ОКРУЖАЮЩЕЙ СРЕДЫ.html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