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ПРЕВРАЩЕНИЯ ЭНЕРГИИ В ЖИВЫХ СИСТЕМАХ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ПРЕВРАЩЕНИЯ ЭНЕРГИИ В ЖИВЫХ СИСТЕМАХ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本书出售、求购地址：https://www.jiaokey.com/book/detail/40651963.html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关键词搜索：https://www.jiaokey.com/tag/ПРЕВРАЩЕНИЯ ЭНЕРГИИ В ЖИВЫХ СИСТЕМАХ.html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