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УРОВНИ ОРГАНИЗАЦИИ БИОЛОГИЧЕСКИХ СИСТЕМ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УРОВНИ ОРГАНИЗАЦИИ БИОЛОГИЧЕСКИХ СИСТЕМ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本书出售、求购地址：https://www.jiaokey.com/book/detail/40651982.html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关键词搜索：https://www.jiaokey.com/tag/УРОВНИ ОРГАНИЗАЦИИ БИОЛОГИЧЕСКИХ СИСТЕМ.html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