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ИЗМЕНЕНИЕ БИОЛОГИЧЕСКИХ КОМПЛЕКСОВ КАСПИЙСКОГО МОРЯ ЗА ПОСЛЕДНИЕ ДЕСЯТИЛЕТИЯ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ИЗМЕНЕНИЕ БИОЛОГИЧЕСКИХ КОМПЛЕКСОВ КАСПИЙСКОГО МОРЯ ЗА ПОСЛЕДНИЕ ДЕСЯТИЛЕТИЯ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本书出售、求购地址：https://www.jiaokey.com/book/detail/40652091.html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关键词搜索：https://www.jiaokey.com/tag/ИЗМЕНЕНИЕ БИОЛОГИЧЕСКИХ КОМПЛЕКСОВ КАСПИЙСКОГО МОРЯ ЗА ПОСЛЕДНИЕ ДЕСЯТИЛЕТИЯ.html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