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МИРЕ ВЗАИМОСВЯЗЕЙ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МИРЕ ВЗАИМОСВЯЗЕЙ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本书出售、求购地址：https://www.jiaokey.com/book/detail/40652123.html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关键词搜索：https://www.jiaokey.com/tag/В МИРЕ ВЗАИМОСВЯЗЕЙ.html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