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翔ぶが如く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翔ぶが如く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本书出售、求购地址：https://www.jiaokey.com/book/detail/40652183.html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关键词搜索：https://www.jiaokey.com/tag/翔ぶが如く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