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眠狂四郎無頼控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眠狂四郎無頼控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本书出售、求购地址：https://www.jiaokey.com/book/detail/40652249.html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关键词搜索：https://www.jiaokey.com/tag/眠狂四郎無頼控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