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風俗小説論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風俗小説論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本书出售、求购地址：https://www.jiaokey.com/book/detail/40652275.html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关键词搜索：https://www.jiaokey.com/tag/風俗小説論.html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