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竜馬がゆく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竜馬がゆく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本书出售、求购地址：https://www.jiaokey.com/book/detail/40653103.html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关键词搜索：https://www.jiaokey.com/tag/竜馬がゆく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