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あなたに似たひと:11人の女の履歴書</w:t>
      </w:r>
    </w:p>
    <w:p>
      <w:r>
        <w:rPr>
          <w:rFonts w:ascii="宋体" w:hAnsi="宋体" w:eastAsia="宋体"/>
          <w:sz w:val="24"/>
        </w:rPr>
        <w:t>沢地久枝著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あなたに似たひと:11人の女の履歴書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沢地久枝著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本书出售、求购地址：https://www.jiaokey.com/book/detail/40653304.html</w:t>
      </w:r>
    </w:p>
    <w:p>
      <w:r>
        <w:t>更多相关图书推荐：https://www.jiaokey.com</w:t>
      </w:r>
    </w:p>
    <w:p>
      <w:r>
        <w:t>沢地久枝著 其他作品：https://www.jiaokey.com/tag/沢地久枝著.html</w:t>
      </w:r>
    </w:p>
    <w:p>
      <w:r>
        <w:t>文芸春秋 出版图书：https://www.jiaokey.com/tag/文芸春秋.html</w:t>
      </w:r>
    </w:p>
    <w:p>
      <w:r>
        <w:t>关键词搜索：https://www.jiaokey.com/tag/あなたに似たひと:11人の女の履歴書.html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