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地球生命圏:a new look at life on earth:ガイアの科学</w:t>
      </w:r>
    </w:p>
    <w:p>
      <w:r>
        <w:rPr>
          <w:rFonts w:ascii="宋体" w:hAnsi="宋体" w:eastAsia="宋体"/>
          <w:sz w:val="24"/>
        </w:rPr>
        <w:t>Jim E. Lovelock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地球生命圏:a new look at life on earth:ガイアの科学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E. Lovelock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工作舎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本书出售、求购地址：https://www.jiaokey.com/book/detail/40653364.html</w:t>
      </w:r>
    </w:p>
    <w:p>
      <w:r>
        <w:t>更多相关图书推荐：https://www.jiaokey.com</w:t>
      </w:r>
    </w:p>
    <w:p>
      <w:r>
        <w:t>Jim E. Lovelock 其他作品：https://www.jiaokey.com/tag/Jim E. Lovelock.html</w:t>
      </w:r>
    </w:p>
    <w:p>
      <w:r>
        <w:t>工作舎 出版图书：https://www.jiaokey.com/tag/工作舎.html</w:t>
      </w:r>
    </w:p>
    <w:p>
      <w:r>
        <w:t>关键词搜索：https://www.jiaokey.com/tag/地球生命圏:a new look at life on earth:ガイアの科学.html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