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恩讐の彼方に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恩讐の彼方に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本书出售、求购地址：https://www.jiaokey.com/book/detail/40653635.html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关键词搜索：https://www.jiaokey.com/tag/恩讐の彼方に.html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