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京まんだら 2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京まんだら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本书出售、求购地址：https://www.jiaokey.com/book/detail/40653909.html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关键词搜索：https://www.jiaokey.com/tag/京まんだら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