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公園通りの午後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公園通りの午後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本书出售、求购地址：https://www.jiaokey.com/book/detail/40654076.html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关键词搜索：https://www.jiaokey.com/tag/公園通りの午後.html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