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北国の女の物語 下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北国の女の物語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本书出售、求购地址：https://www.jiaokey.com/book/detail/40654101.html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关键词搜索：https://www.jiaokey.com/tag/北国の女の物語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