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白い人·黄色い人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白い人·黄色い人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本书出售、求购地址：https://www.jiaokey.com/book/detail/40654297.html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关键词搜索：https://www.jiaokey.com/tag/白い人·黄色い人.html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