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どくとるマンボウ航海記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どくとるマンボウ航海記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本书出售、求购地址：https://www.jiaokey.com/book/detail/40654467.html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关键词搜索：https://www.jiaokey.com/tag/どくとるマンボウ航海記.html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