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色のない地図 上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色のない地図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本书出售、求购地址：https://www.jiaokey.com/book/detail/40654476.html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关键词搜索：https://www.jiaokey.com/tag/色のない地図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