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いつか誰かが殺される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いつか誰かが殺される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关键词搜索：https://www.jiaokey.com/tag/いつか誰かが殺される.html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