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お隣りさんお静かに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お隣りさんお静かに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本书出售、求购地址：https://www.jiaokey.com/book/detail/40654522.html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关键词搜索：https://www.jiaokey.com/tag/お隣りさんお静かに.html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