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雑草群落 1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雑草群落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本书出售、求购地址：https://www.jiaokey.com/book/detail/40654564.html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关键词搜索：https://www.jiaokey.com/tag/雑草群落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