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R62号の発明?鉛の卵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R62号の発明?鉛の卵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本书出售、求购地址：https://www.jiaokey.com/book/detail/40654877.html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株式会社u3000新潮社 出版图书：https://www.jiaokey.com/tag/株式会社u3000新潮社.html</w:t>
      </w:r>
    </w:p>
    <w:p>
      <w:r>
        <w:t>关键词搜索：https://www.jiaokey.com/tag/R62号の発明?鉛の卵.html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