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书名：大新京經濟概觀</w:t>
      </w:r>
    </w:p>
    <w:p>
      <w:r>
        <w:t>作者：内海重夫編</w:t>
      </w:r>
    </w:p>
    <w:p>
      <w:r>
        <w:t>出版社：新京商工會議所</w:t>
      </w:r>
    </w:p>
    <w:p>
      <w:r>
        <w:t>出版日期：昭和12.09</w:t>
      </w:r>
    </w:p>
    <w:p>
      <w:r>
        <w:t>总页数：252</w:t>
      </w:r>
    </w:p>
    <w:p>
      <w:r>
        <w:t>更多请访问教客网: www.jiaokey.com</w:t>
      </w:r>
    </w:p>
    <w:p>
      <w:r>
        <w:t>大新京經濟概觀 评论地址：https://www.jiaokey.com/book/detail/40655132.html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