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sedimentology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本书出售、求购地址：https://www.jiaokey.com/book/detail/40655463.html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关键词搜索：https://www.jiaokey.com/tag/Exercises in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