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高等学校u3000精選国語I</w:t>
      </w:r>
    </w:p>
    <w:p>
      <w:r>
        <w:rPr>
          <w:rFonts w:ascii="宋体" w:hAnsi="宋体" w:eastAsia="宋体"/>
          <w:sz w:val="24"/>
        </w:rPr>
        <w:t>吉川泰雄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高等学校u3000精選国語I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本书出售、求购地址：https://www.jiaokey.com/book/detail/40655949.html</w:t>
      </w:r>
    </w:p>
    <w:p>
      <w:r>
        <w:t>更多相关图书推荐：https://www.jiaokey.com</w:t>
      </w:r>
    </w:p>
    <w:p>
      <w:r>
        <w:t>吉川泰雄 其他作品：https://www.jiaokey.com/tag/吉川泰雄.html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关键词搜索：https://www.jiaokey.com/tag/高等学校u3000精選国語I.html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