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沈まぬ太陽五u3000会長室篇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沈まぬ太陽五u3000会長室篇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本书出售、求购地址：https://www.jiaokey.com/book/detail/40656353.html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株式会社u3000新潮社 出版图书：https://www.jiaokey.com/tag/株式会社u3000新潮社.html</w:t>
      </w:r>
    </w:p>
    <w:p>
      <w:r>
        <w:t>关键词搜索：https://www.jiaokey.com/tag/沈まぬ太陽五u3000会長室篇.html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