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书名：同行二人u3000松下幸之助と歩む旅</w:t>
      </w:r>
    </w:p>
    <w:p>
      <w:r>
        <w:t>作者：北康利</w:t>
      </w:r>
    </w:p>
    <w:p>
      <w:r>
        <w:t>出版社：HP研究所</w:t>
      </w:r>
    </w:p>
    <w:p>
      <w:r>
        <w:t>出版日期：2008</w:t>
      </w:r>
    </w:p>
    <w:p>
      <w:r>
        <w:t>总页数：382</w:t>
      </w:r>
    </w:p>
    <w:p>
      <w:r>
        <w:t>更多请访问教客网: www.jiaokey.com</w:t>
      </w:r>
    </w:p>
    <w:p>
      <w:r>
        <w:t>同行二人u3000松下幸之助と歩む旅 评论地址：https://www.jiaokey.com/book/detail/40656360.html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