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吾人は滿蒙に發展し得ざるや</w:t>
      </w:r>
    </w:p>
    <w:p>
      <w:r>
        <w:rPr>
          <w:rFonts w:ascii="宋体" w:hAnsi="宋体" w:eastAsia="宋体"/>
          <w:sz w:val="24"/>
        </w:rPr>
        <w:t>佐田弘治郎著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吾人は滿蒙に發展し得ざるや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佐田弘治郎著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本书出售、求购地址：https://www.jiaokey.com/book/detail/40656772.html</w:t>
      </w:r>
    </w:p>
    <w:p>
      <w:r>
        <w:t>更多相关图书推荐：https://www.jiaokey.com</w:t>
      </w:r>
    </w:p>
    <w:p>
      <w:r>
        <w:t>佐田弘治郎著 其他作品：https://www.jiaokey.com/tag/佐田弘治郎著.html</w:t>
      </w:r>
    </w:p>
    <w:p>
      <w:r>
        <w:t>先進社 出版图书：https://www.jiaokey.com/tag/先進社.html</w:t>
      </w:r>
    </w:p>
    <w:p>
      <w:r>
        <w:t>关键词搜索：https://www.jiaokey.com/tag/吾人は滿蒙に發展し得ざるや.html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