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 Atlantic igneous province : stratigraphy</w:t>
      </w:r>
    </w:p>
    <w:p>
      <w:r>
        <w:rPr>
          <w:rFonts w:ascii="宋体" w:hAnsi="宋体" w:eastAsia="宋体"/>
          <w:sz w:val="24"/>
        </w:rPr>
        <w:t xml:space="preserve"> B.R. Bell.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 Atlantic igneous province : 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B.R. Bell.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Geological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本书出售、求购地址：https://www.jiaokey.com/book/detail/40657004.html</w:t>
      </w:r>
    </w:p>
    <w:p>
      <w:r>
        <w:t>更多相关图书推荐：https://www.jiaokey.com</w:t>
      </w:r>
    </w:p>
    <w:p>
      <w:r>
        <w:t xml:space="preserve"> B.R. Bell. 其他作品：https://www.jiaokey.com/tag/ B.R. Bell..html</w:t>
      </w:r>
    </w:p>
    <w:p>
      <w:r>
        <w:t>Geological Society 出版图书：https://www.jiaokey.com/tag/Geological Society.html</w:t>
      </w:r>
    </w:p>
    <w:p>
      <w:r>
        <w:t>关键词搜索：https://www.jiaokey.com/tag/The North Atlantic igneous province : 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