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GEOLOGIA DA FOLHA DE SAO JOSE DOS CAMPOS SPSF-23-Y-D-Ⅱ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GEOLOGIA DA FOLHA DE SAO JOSE DOS CAMPOS SPSF-23-Y-D-Ⅱ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SAO PAULO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本书出售、求购地址：https://www.jiaokey.com/book/detail/40657019.html</w:t>
      </w:r>
    </w:p>
    <w:p>
      <w:r>
        <w:t>更多相关图书推荐：https://www.jiaokey.com</w:t>
      </w:r>
    </w:p>
    <w:p>
      <w:r>
        <w:t>SAO PAULO 出版图书：https://www.jiaokey.com/tag/SAO PAULO.html</w:t>
      </w:r>
    </w:p>
    <w:p>
      <w:r>
        <w:t>关键词搜索：https://www.jiaokey.com/tag/GEOLOGIA DA FOLHA DE SAO JOSE DOS CAMPOS SPSF-23-Y-D-Ⅱ.html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