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 Age Determination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 Age 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本书出售、求购地址：https://www.jiaokey.com/book/detail/40657063.html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关键词搜索：https://www.jiaokey.com/tag/Absolute Age 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