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SOCIETY FOR ROCK MECHANICS SOUTH AFRICAN NATIONAL GROUP ROCK SLOPE STABILITY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SOCIETY FOR ROCK MECHANICS SOUTH AFRICAN NATIONAL GROUP ROCK SLOPE STABILITY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INDABA SUN SANDTON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本书出售、求购地址：https://www.jiaokey.com/book/detail/40657137.html</w:t>
      </w:r>
    </w:p>
    <w:p>
      <w:r>
        <w:t>更多相关图书推荐：https://www.jiaokey.com</w:t>
      </w:r>
    </w:p>
    <w:p>
      <w:r>
        <w:t>INDABA SUN SANDTON 出版图书：https://www.jiaokey.com/tag/INDABA SUN SANDTON.html</w:t>
      </w:r>
    </w:p>
    <w:p>
      <w:r>
        <w:t>关键词搜索：https://www.jiaokey.com/tag/INTERNATIONAL SOCIETY FOR ROCK MECHANICS SOUTH AFRICAN NATIONAL GROUP ROCK SLOPE STABILITY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