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RELATIONSHIP OF ORGANIC MATTER AMD MINERAL DIAGENESIS SEPM SHORT COURSE NO.17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RELATIONSHIP OF ORGANIC MATTER AMD MINERAL DIAGENESIS SEPM SHORT COURSE NO.17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U.S.A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本书出售、求购地址：https://www.jiaokey.com/book/detail/40657147.html</w:t>
      </w:r>
    </w:p>
    <w:p>
      <w:r>
        <w:t>更多相关图书推荐：https://www.jiaokey.com</w:t>
      </w:r>
    </w:p>
    <w:p>
      <w:r>
        <w:t>PRINTED IN U.S.A 出版图书：https://www.jiaokey.com/tag/PRINTED IN U.S.A.html</w:t>
      </w:r>
    </w:p>
    <w:p>
      <w:r>
        <w:t>关键词搜索：https://www.jiaokey.com/tag/RELATIONSHIP OF ORGANIC MATTER AMD MINERAL DIAGENESIS SEPM SHORT COURSE NO.17.html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