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and Mining in Antarctica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and Mining in Antarctica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本书出售、求购地址：https://www.jiaokey.com/book/detail/40657176.html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关键词搜索：https://www.jiaokey.com/tag/Minerals and Mining in Antarctica.html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