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Contributions to Geochemistry and Analytical Chemistry</w:t>
      </w:r>
    </w:p>
    <w:p>
      <w:r>
        <w:rPr>
          <w:rFonts w:ascii="宋体" w:hAnsi="宋体" w:eastAsia="宋体"/>
          <w:sz w:val="24"/>
        </w:rPr>
        <w:t>Halsted Press [Imprint]John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Contributions to Geochemistry and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Halsted Press [Imprint]John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本书出售、求购地址：https://www.jiaokey.com/book/detail/40657197.html</w:t>
      </w:r>
    </w:p>
    <w:p>
      <w:r>
        <w:t>更多相关图书推荐：https://www.jiaokey.com</w:t>
      </w:r>
    </w:p>
    <w:p>
      <w:r>
        <w:t>Halsted Press [Imprint]John Wiley &amp; Sons 其他作品：https://www.jiaokey.com/tag/Halsted Press [Imprint]John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关键词搜索：https://www.jiaokey.com/tag/Recent Contributions to Geochemistry and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