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シベリア強制抑留u3000望郷の叫び</w:t>
      </w:r>
    </w:p>
    <w:p>
      <w:r>
        <w:rPr>
          <w:rFonts w:ascii="宋体" w:hAnsi="宋体" w:eastAsia="宋体"/>
          <w:sz w:val="24"/>
        </w:rPr>
        <w:t>紀雄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シベリア強制抑留u3000望郷の叫び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紀雄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上毛新聞社出版局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本书出售、求购地址：https://www.jiaokey.com/book/detail/40657684.html</w:t>
      </w:r>
    </w:p>
    <w:p>
      <w:r>
        <w:t>更多相关图书推荐：https://www.jiaokey.com</w:t>
      </w:r>
    </w:p>
    <w:p>
      <w:r>
        <w:t>紀雄 其他作品：https://www.jiaokey.com/tag/紀雄.html</w:t>
      </w:r>
    </w:p>
    <w:p>
      <w:r>
        <w:t>上毛新聞社出版局 出版图书：https://www.jiaokey.com/tag/上毛新聞社出版局.html</w:t>
      </w:r>
    </w:p>
    <w:p>
      <w:r>
        <w:t>关键词搜索：https://www.jiaokey.com/tag/シベリア強制抑留u3000望郷の叫び.html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