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书名：北朝鮮の決断</w:t>
      </w:r>
    </w:p>
    <w:p>
      <w:r>
        <w:t>作者:Ｊ?Ｔキャンベル</w:t>
      </w:r>
    </w:p>
    <w:p>
      <w:r>
        <w:t>出版社:二見書房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北朝鮮の決断评论地址：https://www.jiaokey.com/book/detail/40658879.html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